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ACCOUNTABILITY AND CORPPRATE COVERNANCE SELEECTED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ACCOUNTABILITY AND CORPPRATE COVERNANCE SELEECTED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本书出售、求购地址：https://www.jiaokey.com/book/detail/40430348.html</w:t>
      </w:r>
    </w:p>
    <w:p>
      <w:r>
        <w:t>更多相关图书推荐：https://www.jiaokey.com</w:t>
      </w:r>
    </w:p>
    <w:p>
      <w:r>
        <w:t>关键词搜索：https://www.jiaokey.com/tag/MANAGEMENT ACCOUNTABILITY AND CORPPRATE COVERNANCE SELEECTED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