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BIDDING AND OIL LEASES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BIDDING AND OIL LEASES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本书出售、求购地址：https://www.jiaokey.com/book/detail/40430896.html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关键词搜索：https://www.jiaokey.com/tag/BIDDING AND OIL LEASES.html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