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SOCIALIST TRANSFORMATION OF CAPITALIST INDUSTRY AND COMMERCE IN CHINA</w:t>
      </w:r>
    </w:p>
    <w:p>
      <w:r>
        <w:rPr>
          <w:rFonts w:ascii="宋体" w:hAnsi="宋体" w:eastAsia="宋体"/>
          <w:sz w:val="24"/>
        </w:rPr>
        <w:t>KUAN TA-TUNG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SOCIALIST TRANSFORMATION OF CAPITALIST INDUSTRY AND COMMERCE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KUAN TA-TUNG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本书出售、求购地址：https://www.jiaokey.com/book/detail/40430974.html</w:t>
      </w:r>
    </w:p>
    <w:p>
      <w:r>
        <w:t>更多相关图书推荐：https://www.jiaokey.com</w:t>
      </w:r>
    </w:p>
    <w:p>
      <w:r>
        <w:t>KUAN TA-TUNG 其他作品：https://www.jiaokey.com/tag/KUAN TA-TUNG.html</w:t>
      </w:r>
    </w:p>
    <w:p>
      <w:r>
        <w:t>关键词搜索：https://www.jiaokey.com/tag/THE SOCIALIST TRANSFORMATION OF CAPITALIST INDUSTRY AND COMMERCE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