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POLITICAL ECONOMY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POLITICAL ECONOMY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本书出售、求购地址：https://www.jiaokey.com/book/detail/40431027.html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关键词搜索：https://www.jiaokey.com/tag/STUDIES IN POLITICAL ECONOMY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