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UNDERSONG: CHOSEN POEMS OLD AND NEW REVISED EDITION</w:t>
      </w:r>
    </w:p>
    <w:p>
      <w:r>
        <w:rPr>
          <w:rFonts w:ascii="宋体" w:hAnsi="宋体" w:eastAsia="宋体"/>
          <w:sz w:val="24"/>
        </w:rPr>
        <w:t>AUDRRE LORDE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UNDERSONG: CHOSEN POEMS OLD AND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AUDRRE LORDE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本书出售、求购地址：https://www.jiaokey.com/book/detail/40432241.html</w:t>
      </w:r>
    </w:p>
    <w:p>
      <w:r>
        <w:t>更多相关图书推荐：https://www.jiaokey.com</w:t>
      </w:r>
    </w:p>
    <w:p>
      <w:r>
        <w:t>AUDRRE LORDE 其他作品：https://www.jiaokey.com/tag/AUDRRE LORDE.html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关键词搜索：https://www.jiaokey.com/tag/UNDERSONG: CHOSEN POEMS OLD AND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