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DEVDLOPMENT FINANCING A FRAMEWORK FOR INTERNATIONAL FINANCIAL CO-OPERATION</w:t>
      </w:r>
    </w:p>
    <w:p>
      <w:r>
        <w:rPr>
          <w:rFonts w:ascii="宋体" w:hAnsi="宋体" w:eastAsia="宋体"/>
          <w:sz w:val="24"/>
        </w:rPr>
        <w:t>SALAH AL-SHAIKHLY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DEVDLOPMENT FINANCING A FRAMEWORK FOR INTERNATIONAL FINANCIAL CO-OPERATION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SALAH AL-SHAIKHLY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本书出售、求购地址：https://www.jiaokey.com/book/detail/40433101.html</w:t>
      </w:r>
    </w:p>
    <w:p>
      <w:r>
        <w:t>更多相关图书推荐：https://www.jiaokey.com</w:t>
      </w:r>
    </w:p>
    <w:p>
      <w:r>
        <w:t>SALAH AL-SHAIKHLY 其他作品：https://www.jiaokey.com/tag/SALAH AL-SHAIKHLY.html</w:t>
      </w:r>
    </w:p>
    <w:p>
      <w:r>
        <w:t>关键词搜索：https://www.jiaokey.com/tag/DEVDLOPMENT FINANCING A FRAMEWORK FOR INTERNATIONAL FINANCIAL CO-OPERATION.html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