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management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本书出售、求购地址：https://www.jiaokey.com/book/detail/40433196.html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关键词搜索：https://www.jiaokey.com/tag/International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