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THECONSUMER IN AMERICAN SOCIETY PERSONAL AND FAMILY FINANCE FOURRTH EDITION</w:t>
      </w:r>
    </w:p>
    <w:p>
      <w:r>
        <w:rPr>
          <w:rFonts w:ascii="宋体" w:hAnsi="宋体" w:eastAsia="宋体"/>
          <w:sz w:val="24"/>
        </w:rPr>
        <w:t>ARCH W.TROELSTRUP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THECONSUMER IN AMERICAN SOCIETY PERSONAL AND FAMILY FINANCE FOURRTH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 W.TROELSTRUP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本书出售、求购地址：https://www.jiaokey.com/book/detail/40433409.html</w:t>
      </w:r>
    </w:p>
    <w:p>
      <w:r>
        <w:t>更多相关图书推荐：https://www.jiaokey.com</w:t>
      </w:r>
    </w:p>
    <w:p>
      <w:r>
        <w:t>ARCH W.TROELSTRUP 其他作品：https://www.jiaokey.com/tag/ARCH W.TROELSTRUP.html</w:t>
      </w:r>
    </w:p>
    <w:p>
      <w:r>
        <w:t>关键词搜索：https://www.jiaokey.com/tag/THECONSUMER IN AMERICAN SOCIETY PERSONAL AND FAMILY FINANCE FOURRTH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