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AND MARKETS IN A CHANGING WORLD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AND MARKETS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本书出售、求购地址：https://www.jiaokey.com/book/detail/40433754.html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关键词搜索：https://www.jiaokey.com/tag/FINANCIAL INSTITUTIONS AND MARKETS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