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PRICIPLES OF COST ACCOUNTING WITH ANAGERIAL APPLICATIONS</w:t>
      </w:r>
    </w:p>
    <w:p>
      <w:r>
        <w:rPr>
          <w:rFonts w:ascii="宋体" w:hAnsi="宋体" w:eastAsia="宋体"/>
          <w:sz w:val="24"/>
        </w:rPr>
        <w:t>LETRICIA GAYLE RAYBURN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PRICIPLES OF COST ACCOUNTING WITH ANAGERIAL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LETRICIA GAYLE RAYBURN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本书出售、求购地址：https://www.jiaokey.com/book/detail/40433923.html</w:t>
      </w:r>
    </w:p>
    <w:p>
      <w:r>
        <w:t>更多相关图书推荐：https://www.jiaokey.com</w:t>
      </w:r>
    </w:p>
    <w:p>
      <w:r>
        <w:t>LETRICIA GAYLE RAYBURN 其他作品：https://www.jiaokey.com/tag/LETRICIA GAYLE RAYBURN.html</w:t>
      </w:r>
    </w:p>
    <w:p>
      <w:r>
        <w:t>关键词搜索：https://www.jiaokey.com/tag/PRICIPLES OF COST ACCOUNTING WITH ANAGERIAL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