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ACCOUNTING SYSTEMS REVISED AND ENLARGED VOLUME 3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ACCOUNTING SYSTEMS REVISED AND ENLARGED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本书出售、求购地址：https://www.jiaokey.com/book/detail/40433937.html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关键词搜索：https://www.jiaokey.com/tag/ENCYCLOPEDIA OF ACCOUNTING SYSTEMS REVISED AND ENLARGED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