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PENSION FUND INVESTMENTS IN REAL ESTATE A GUIDE FOR PLA SPONSORS AND REAL ESTATE PROFESSIONALS</w:t>
      </w:r>
    </w:p>
    <w:p>
      <w:r>
        <w:rPr>
          <w:rFonts w:ascii="宋体" w:hAnsi="宋体" w:eastAsia="宋体"/>
          <w:sz w:val="24"/>
        </w:rPr>
        <w:t>NATALIE A.MCKELVY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PENSION FUND INVESTMENTS IN REAL ESTATE A GUIDE FOR PLA SPONSORS AND REAL ESTATE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NATALIE A.MCKELVY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本书出售、求购地址：https://www.jiaokey.com/book/detail/40433989.html</w:t>
      </w:r>
    </w:p>
    <w:p>
      <w:r>
        <w:t>更多相关图书推荐：https://www.jiaokey.com</w:t>
      </w:r>
    </w:p>
    <w:p>
      <w:r>
        <w:t>NATALIE A.MCKELVY 其他作品：https://www.jiaokey.com/tag/NATALIE A.MCKELVY.html</w:t>
      </w:r>
    </w:p>
    <w:p>
      <w:r>
        <w:t>关键词搜索：https://www.jiaokey.com/tag/PENSION FUND INVESTMENTS IN REAL ESTATE A GUIDE FOR PLA SPONSORS AND REAL ESTATE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