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MEASUREMENT METHODS IN BIOMECHANICS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MEASUREMENT METHODS IN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本书出售、求购地址：https://www.jiaokey.com/book/detail/40434199.html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关键词搜索：https://www.jiaokey.com/tag/OPTICAL MEASUREMENT METHODS IN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