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VIENNA 1958 VOLUME II SYMPOSIUM II BIOCHEMISTRY OF WOOD</w:t>
      </w:r>
    </w:p>
    <w:p>
      <w:r>
        <w:rPr>
          <w:rFonts w:ascii="宋体" w:hAnsi="宋体" w:eastAsia="宋体"/>
          <w:sz w:val="24"/>
        </w:rPr>
        <w:t>K.KRATZL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VIENNA 1958 VOLUME II SYMPOSIUM II BIOCHEMISTRY OF 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K.KRATZL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本书出售、求购地址：https://www.jiaokey.com/book/detail/40434205.html</w:t>
      </w:r>
    </w:p>
    <w:p>
      <w:r>
        <w:t>更多相关图书推荐：https://www.jiaokey.com</w:t>
      </w:r>
    </w:p>
    <w:p>
      <w:r>
        <w:t>K.KRATZL 其他作品：https://www.jiaokey.com/tag/K.KRATZL.html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VIENNA 1958 VOLUME II SYMPOSIUM II BIOCHEMISTRY OF 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