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149 ADVANCES IN POLYMER SCIENCE BIOMEDICAL APPLICATIONS POLYMER BLENDS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149 ADVANCES IN POLYMER SCIENCE BIOMEDICAL APPLICATIONS POLYMER BLENDS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本书出售、求购地址：https://www.jiaokey.com/book/detail/40434239.html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关键词搜索：https://www.jiaokey.com/tag/149 ADVANCES IN POLYMER SCIENCE BIOMEDICAL APPLICATIONS POLYMER BLENDS.html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