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STRUCTURAL SPECTROSCOPY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STRUCTURAL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本书出售、求购地址：https://www.jiaokey.com/book/detail/40434262.html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关键词搜索：https://www.jiaokey.com/tag/ORGANIC STRUCTURAL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