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NITRO GROUPIN 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NITRO GROUPIN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本书出售、求购地址：https://www.jiaokey.com/book/detail/40434264.html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关键词搜索：https://www.jiaokey.com/tag/THE NITRO GROUPIN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