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OR CHEMISTRY OF THE CARBON COMPOUNDS VOLUME Ⅰ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OR CHEMISTRY OF THE CARBON COMPOUNDS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本书出售、求购地址：https://www.jiaokey.com/book/detail/40434271.html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关键词搜索：https://www.jiaokey.com/tag/ORGANIC CHEMISTRY OR CHEMISTRY OF THE CARBON COMPOUNDS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