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74 1997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74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SYNTHESES VOLUME 74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