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MODELING OF INORGANIC COMPOUNDS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MODELING OF INORGANIC COMPOUNDS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本书出售、求购地址：https://www.jiaokey.com/book/detail/40434356.html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关键词搜索：https://www.jiaokey.com/tag/MOLECULAR MODELING OF INORGANIC COMPOUNDS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