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VOLUME 242 ATOMIC FORCE MICROSCOPY:BIOMEDICAL METHODS AND APPLICATIONS</w:t>
      </w:r>
    </w:p>
    <w:p>
      <w:r>
        <w:rPr>
          <w:rFonts w:ascii="宋体" w:hAnsi="宋体" w:eastAsia="宋体"/>
          <w:sz w:val="24"/>
        </w:rPr>
        <w:t>PIER CARLO BRAGA AND DAVIDE RICCI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VOLUME 242 ATOMIC FORCE MICROSCOPY:BIOMEDICAL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 CARLO BRAGA AND DAVIDE RICCI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本书出售、求购地址：https://www.jiaokey.com/book/detail/40434372.html</w:t>
      </w:r>
    </w:p>
    <w:p>
      <w:r>
        <w:t>更多相关图书推荐：https://www.jiaokey.com</w:t>
      </w:r>
    </w:p>
    <w:p>
      <w:r>
        <w:t>PIER CARLO BRAGA AND DAVIDE RICCI 其他作品：https://www.jiaokey.com/tag/PIER CARLO BRAGA AND DAVIDE RICCI.html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VOLUME 242 ATOMIC FORCE MICROSCOPY:BIOMEDICAL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