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THIRD EDITION (3)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THIRD EDITION 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关键词搜索：https://www.jiaokey.com/tag/CHEMISTRY THIRD EDITION 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