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INVESTING SECOND EDITION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INVESTING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本书出售、求购地址：https://www.jiaokey.com/book/detail/40434497.html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关键词搜索：https://www.jiaokey.com/tag/THE BASICS OF INVESTING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