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40434712_IMPROVING PRODUCTIVITY AT WORK MOTIVATING TODAY'S EMPLOYEES_p230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40434712_IMPROVING PRODUCTIVITY AT WORK MOTIVATING TODAY'S EMPLOYEES_p230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本书出售、求购地址：https://www.jiaokey.com/book/detail/40434712.html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关键词搜索：https://www.jiaokey.com/tag/40434712_IMPROVING PRODUCTIVITY AT WORK MOTIVATING TODAY'S EMPLOYEES_p230.html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