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46 TUNG-UNIV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46 TUNG-UNIV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本书出售、求购地址：https://www.jiaokey.com/book/detail/40435337.html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46 TUNG-UNIV.html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