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34 ORTH-PENZ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34 ORTH-PENZ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本书出售、求购地址：https://www.jiaokey.com/book/detail/40435338.html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34 ORTH-PENZ.html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