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REFERENCE BOOKS 1970-1980 TITLES OF LASTING VALUE SELECTED FROM AMERICAN REFERENCE BOOK ANNUAL</w:t>
      </w:r>
    </w:p>
    <w:p>
      <w:r>
        <w:rPr>
          <w:rFonts w:ascii="宋体" w:hAnsi="宋体" w:eastAsia="宋体"/>
          <w:sz w:val="24"/>
        </w:rPr>
        <w:t>SUSAN HOLTE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REFERENCE BOOKS 1970-1980 TITLES OF LASTING VALUE SELECTED FROM AMERICAN REFERENCE BOOK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本书出售、求购地址：https://www.jiaokey.com/book/detail/40435406.html</w:t>
      </w:r>
    </w:p>
    <w:p>
      <w:r>
        <w:t>更多相关图书推荐：https://www.jiaokey.com</w:t>
      </w:r>
    </w:p>
    <w:p>
      <w:r>
        <w:t>SUSAN HOLTE 其他作品：https://www.jiaokey.com/tag/SUSAN HOLTE.html</w:t>
      </w:r>
    </w:p>
    <w:p>
      <w:r>
        <w:t>关键词搜索：https://www.jiaokey.com/tag/BEST REFERENCE BOOKS 1970-1980 TITLES OF LASTING VALUE SELECTED FROM AMERICAN REFERENCE BOOK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