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GUIDE AND WORKBOOK A MANAGERIAL APPROACH TO SUCCESSFUL HOUSEHOLD RECORDKEEPING</w:t>
      </w:r>
    </w:p>
    <w:p>
      <w:r>
        <w:t>作者：RICHARD J.STILLMAN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PERSONAL FINANCE GUIDE AND WORKBOOK A MANAGERIAL APPROACH TO SUCCESSFUL HOUSEHOLD RECORDKEEPING 评论地址：https://www.jiaokey.com/book/detail/40435540.html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