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CONSTRAINTS ON TEENAGE EMPLPLOYMENT A NEW LOOK AT CHILD LABOR AND SCHOOL LEAVING LAWS</w:t>
      </w:r>
    </w:p>
    <w:p>
      <w:r>
        <w:rPr>
          <w:rFonts w:ascii="宋体" w:hAnsi="宋体" w:eastAsia="宋体"/>
          <w:sz w:val="24"/>
        </w:rPr>
        <w:t>DANIEL J.B.MITCHELL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CONSTRAINTS ON TEENAGE EMPLPLOYMENT A NEW LOOK AT CHILD LABOR AND SCHOOL LEAVING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J.B.MITCHELL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本书出售、求购地址：https://www.jiaokey.com/book/detail/40435544.html</w:t>
      </w:r>
    </w:p>
    <w:p>
      <w:r>
        <w:t>更多相关图书推荐：https://www.jiaokey.com</w:t>
      </w:r>
    </w:p>
    <w:p>
      <w:r>
        <w:t>DANIEL J.B.MITCHELL 其他作品：https://www.jiaokey.com/tag/DANIEL J.B.MITCHELL.html</w:t>
      </w:r>
    </w:p>
    <w:p>
      <w:r>
        <w:t>关键词搜索：https://www.jiaokey.com/tag/LEGAL CONSTRAINTS ON TEENAGE EMPLPLOYMENT A NEW LOOK AT CHILD LABOR AND SCHOOL LEAVING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