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RESPONSE CONCEPTUAL TECHNICAL AND HUMAN SKILL OF HEALTH ADMINSTRATION</w:t>
      </w:r>
    </w:p>
    <w:p>
      <w:r>
        <w:rPr>
          <w:rFonts w:ascii="宋体" w:hAnsi="宋体" w:eastAsia="宋体"/>
          <w:sz w:val="24"/>
        </w:rPr>
        <w:t>MONTAGUE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RESPONSE CONCEPTUAL TECHNICAL AND HUMAN SKILL OF HEALTH ADMINSTRATION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MONTAGUE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本书出售、求购地址：https://www.jiaokey.com/book/detail/40435548.html</w:t>
      </w:r>
    </w:p>
    <w:p>
      <w:r>
        <w:t>更多相关图书推荐：https://www.jiaokey.com</w:t>
      </w:r>
    </w:p>
    <w:p>
      <w:r>
        <w:t>MONTAGUE BROWN 其他作品：https://www.jiaokey.com/tag/MONTAGUE BROWN.html</w:t>
      </w:r>
    </w:p>
    <w:p>
      <w:r>
        <w:t>关键词搜索：https://www.jiaokey.com/tag/THE MANAGEMENT RESPONSE CONCEPTUAL TECHNICAL AND HUMAN SKILL OF HEALTH ADMINSTRATION.html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