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BAYESIAN ECONOMETRICS AND ATATISTICS IN HONER OF LEONARD J.SAVAGE VOLUME 1</w:t>
      </w:r>
    </w:p>
    <w:p>
      <w:r>
        <w:rPr>
          <w:rFonts w:ascii="宋体" w:hAnsi="宋体" w:eastAsia="宋体"/>
          <w:sz w:val="24"/>
        </w:rPr>
        <w:t>STEPHEN E.FIENBERG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BAYESIAN ECONOMETRICS AND ATATISTICS IN HONER OF LEONARD J.SAVAGE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E.FIENBERG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本书出售、求购地址：https://www.jiaokey.com/book/detail/40435549.html</w:t>
      </w:r>
    </w:p>
    <w:p>
      <w:r>
        <w:t>更多相关图书推荐：https://www.jiaokey.com</w:t>
      </w:r>
    </w:p>
    <w:p>
      <w:r>
        <w:t>STEPHEN E.FIENBERG 其他作品：https://www.jiaokey.com/tag/STEPHEN E.FIENBERG.html</w:t>
      </w:r>
    </w:p>
    <w:p>
      <w:r>
        <w:t>关键词搜索：https://www.jiaokey.com/tag/STUDIES IN BAYESIAN ECONOMETRICS AND ATATISTICS IN HONER OF LEONARD J.SAVAGE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