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AMTHEMATICS AND STATISTICS WITH CALCULLATER AND COMPUTER APPLICATIONS</w:t>
      </w:r>
    </w:p>
    <w:p>
      <w:r>
        <w:rPr>
          <w:rFonts w:ascii="宋体" w:hAnsi="宋体" w:eastAsia="宋体"/>
          <w:sz w:val="24"/>
        </w:rPr>
        <w:t>PETER WAXMAN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AMTHEMATICS AND STATISTICS WITH CALCULLATER AND 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WAXMAN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本书出售、求购地址：https://www.jiaokey.com/book/detail/40435606.html</w:t>
      </w:r>
    </w:p>
    <w:p>
      <w:r>
        <w:t>更多相关图书推荐：https://www.jiaokey.com</w:t>
      </w:r>
    </w:p>
    <w:p>
      <w:r>
        <w:t>PETER WAXMAN 其他作品：https://www.jiaokey.com/tag/PETER WAXMAN.html</w:t>
      </w:r>
    </w:p>
    <w:p>
      <w:r>
        <w:t>关键词搜索：https://www.jiaokey.com/tag/BUSINESS AMTHEMATICS AND STATISTICS WITH CALCULLATER AND 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