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ENGLISH A LANGUAGE COURSE FOR FOREIGN EXECUTIVESCOURSE BOOK</w:t>
      </w:r>
    </w:p>
    <w:p>
      <w:r>
        <w:rPr>
          <w:rFonts w:ascii="宋体" w:hAnsi="宋体" w:eastAsia="宋体"/>
          <w:sz w:val="24"/>
        </w:rPr>
        <w:t>K.E.ROWLANDS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ENGLISH A LANGUAGE COURSE FOR FOREIGN EXECUTIVESCOURSE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K.E.ROWLANDS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本书出售、求购地址：https://www.jiaokey.com/book/detail/40436019.html</w:t>
      </w:r>
    </w:p>
    <w:p>
      <w:r>
        <w:t>更多相关图书推荐：https://www.jiaokey.com</w:t>
      </w:r>
    </w:p>
    <w:p>
      <w:r>
        <w:t>K.E.ROWLANDS 其他作品：https://www.jiaokey.com/tag/K.E.ROWLANDS.html</w:t>
      </w:r>
    </w:p>
    <w:p>
      <w:r>
        <w:t>关键词搜索：https://www.jiaokey.com/tag/MANAGEMENT ENGLISH A LANGUAGE COURSE FOR FOREIGN EXECUTIVESCOURSE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