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IN PROJECT WORK WORLD BANK STAFF WORKING PAPER NO.397 JUNE 1980</w:t>
      </w:r>
    </w:p>
    <w:p>
      <w:r>
        <w:rPr>
          <w:rFonts w:ascii="宋体" w:hAnsi="宋体" w:eastAsia="宋体"/>
          <w:sz w:val="24"/>
        </w:rPr>
        <w:t>HELI PERRETT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IN PROJECT WORK WORLD BANK STAFF WORKING PAPER NO.397 JUNE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HELI PERRETT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本书出售、求购地址：https://www.jiaokey.com/book/detail/40436115.html</w:t>
      </w:r>
    </w:p>
    <w:p>
      <w:r>
        <w:t>更多相关图书推荐：https://www.jiaokey.com</w:t>
      </w:r>
    </w:p>
    <w:p>
      <w:r>
        <w:t>HELI PERRETT 其他作品：https://www.jiaokey.com/tag/HELI PERRETT.html</w:t>
      </w:r>
    </w:p>
    <w:p>
      <w:r>
        <w:t>关键词搜索：https://www.jiaokey.com/tag/HUMAN FACTORS IN PROJECT WORK WORLD BANK STAFF WORKING PAPER NO.397 JUNE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