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260 H.-J.KRUSE DEGENERACY GRAPHS AND THE NEIGHBOURHOOD PROBLEM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260 H.-J.KRUSE DEGENERACY GRAPHS AND THE NEIGHBOURHOOD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本书出售、求购地址：https://www.jiaokey.com/book/detail/40436148.html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260 H.-J.KRUSE DEGENERACY GRAPHS AND THE NEIGHBOURHOOD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