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 313 WERNER JAMMERNEGG SEQUENTIAL BINARY INVESTMENT DECISIONS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 313 WERNER JAMMERNEGG SEQUENTIAL BINARY INVESTMENT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本书出售、求购地址：https://www.jiaokey.com/book/detail/40436149.html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 313 WERNER JAMMERNEGG SEQUENTIAL BINARY INVESTMENT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