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154 PROBLEMS AND INSTRUMENTS OF BUSINESS CYCLE ANALYSIS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154 PROBLEMS AND INSTRUMENTS OF BUSINESS CYCLE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本书出售、求购地址：https://www.jiaokey.com/book/detail/40436155.html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154 PROBLEMS AND INSTRUMENTS OF BUSINESS CYCLE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