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203 COMPILATION OF INPUT-OUTPUT TABLES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203 COMPILATION OF INPUT-OUTPUT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本书出售、求购地址：https://www.jiaokey.com/book/detail/40436159.html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203 COMPILATION OF INPUT-OUTPUT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