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RESEARCH OFFICE MACHINE TRANSLATION A REVIEW AND ANALYSIS REPORT ARU REPORT NO.4 FEB 1961</w:t>
      </w:r>
    </w:p>
    <w:p>
      <w:r>
        <w:rPr>
          <w:rFonts w:ascii="宋体" w:hAnsi="宋体" w:eastAsia="宋体"/>
          <w:sz w:val="24"/>
        </w:rPr>
        <w:t>D.A.KELLOGG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RESEARCH OFFICE MACHINE TRANSLATION A REVIEW AND ANALYSIS REPORT ARU REPORT NO.4 FEB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D.A.KELLOGG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本书出售、求购地址：https://www.jiaokey.com/book/detail/40436339.html</w:t>
      </w:r>
    </w:p>
    <w:p>
      <w:r>
        <w:t>更多相关图书推荐：https://www.jiaokey.com</w:t>
      </w:r>
    </w:p>
    <w:p>
      <w:r>
        <w:t>D.A.KELLOGG 其他作品：https://www.jiaokey.com/tag/D.A.KELLOGG.html</w:t>
      </w:r>
    </w:p>
    <w:p>
      <w:r>
        <w:t>关键词搜索：https://www.jiaokey.com/tag/ARMY RESEARCH OFFICE MACHINE TRANSLATION A REVIEW AND ANALYSIS REPORT ARU REPORT NO.4 FEB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