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GALT THE ENTAIL OR THE LAIRDS OF GRIPPY</w:t>
      </w:r>
    </w:p>
    <w:p>
      <w:r>
        <w:rPr>
          <w:rFonts w:ascii="宋体" w:hAnsi="宋体" w:eastAsia="宋体"/>
          <w:sz w:val="24"/>
        </w:rPr>
        <w:t>IAN A.GORDON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GALT THE ENTAIL OR THE LAIRDS OF GRIPPY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本书出售、求购地址：https://www.jiaokey.com/book/detail/40436609.html</w:t>
      </w:r>
    </w:p>
    <w:p>
      <w:r>
        <w:t>更多相关图书推荐：https://www.jiaokey.com</w:t>
      </w:r>
    </w:p>
    <w:p>
      <w:r>
        <w:t>IAN A.GORDON 其他作品：https://www.jiaokey.com/tag/IAN A.GORDON.html</w:t>
      </w:r>
    </w:p>
    <w:p>
      <w:r>
        <w:t>关键词搜索：https://www.jiaokey.com/tag/JOHN GALT THE ENTAIL OR THE LAIRDS OF GRIPPY.html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