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SELECTION AND ECONOMIC APPRAISAL</w:t>
      </w:r>
    </w:p>
    <w:p>
      <w:r>
        <w:rPr>
          <w:rFonts w:ascii="宋体" w:hAnsi="宋体" w:eastAsia="宋体"/>
          <w:sz w:val="24"/>
        </w:rPr>
        <w:t>WM.E.SOUDER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SELECTION AND ECONOMIC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WM.E.SOUDER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本书出售、求购地址：https://www.jiaokey.com/book/detail/40436784.html</w:t>
      </w:r>
    </w:p>
    <w:p>
      <w:r>
        <w:t>更多相关图书推荐：https://www.jiaokey.com</w:t>
      </w:r>
    </w:p>
    <w:p>
      <w:r>
        <w:t>WM.E.SOUDER 其他作品：https://www.jiaokey.com/tag/WM.E.SOUDER.html</w:t>
      </w:r>
    </w:p>
    <w:p>
      <w:r>
        <w:t>关键词搜索：https://www.jiaokey.com/tag/PROJECT SELECTION AND ECONOMIC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