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EDHF THE COMPLETE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EDHF THE COMPLETE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本书出售、求购地址：https://www.jiaokey.com/book/detail/40437280.html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关键词搜索：https://www.jiaokey.com/tag/EDHF THE COMPLETE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