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RATINGS ANALYSIS:THE THEORY AND PRACTICE OF AUDIENCE RESEARCH SECOND EDITIION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RATINGS ANALYSIS:THE THEORY AND PRACTICE OF AUDIENCE RESEARCH SECOND EDITIION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本书出售、求购地址：https://www.jiaokey.com/book/detail/40437293.html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关键词搜索：https://www.jiaokey.com/tag/RATINGS ANALYSIS:THE THEORY AND PRACTICE OF AUDIENCE RESEARCH SECOND EDITIION.html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