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ROOM:HOW TELEVISION CALLS THE SHOTS IN PRESIDENTIAL ELECTIONS</w:t>
      </w:r>
    </w:p>
    <w:p>
      <w:r>
        <w:rPr>
          <w:rFonts w:ascii="宋体" w:hAnsi="宋体" w:eastAsia="宋体"/>
          <w:sz w:val="24"/>
        </w:rPr>
        <w:t>MARTIN PLISSNER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ROOM:HOW TELEVISION CALLS THE SHOTS IN PRESIDENTIAL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PLISSNER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本书出售、求购地址：https://www.jiaokey.com/book/detail/40437296.html</w:t>
      </w:r>
    </w:p>
    <w:p>
      <w:r>
        <w:t>更多相关图书推荐：https://www.jiaokey.com</w:t>
      </w:r>
    </w:p>
    <w:p>
      <w:r>
        <w:t>MARTIN PLISSNER 其他作品：https://www.jiaokey.com/tag/MARTIN PLISSNER.html</w:t>
      </w:r>
    </w:p>
    <w:p>
      <w:r>
        <w:t>A TOUCHTONE BOOK 出版图书：https://www.jiaokey.com/tag/A TOUCHTONE BOOK.html</w:t>
      </w:r>
    </w:p>
    <w:p>
      <w:r>
        <w:t>关键词搜索：https://www.jiaokey.com/tag/THE CONTROL ROOM:HOW TELEVISION CALLS THE SHOTS IN PRESIDENTIAL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