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 SPOT: WHY WOMEN ARE THEMAKET FOR CHANGING THE WORLD-AND HOW TO REACH THEM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 SPOT: WHY WOMEN ARE THEMAKET FOR CHANGING THE WORLD-AND HOW TO REACH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本书出售、求购地址：https://www.jiaokey.com/book/detail/40437299.html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关键词搜索：https://www.jiaokey.com/tag/THE SHE SPOT: WHY WOMEN ARE THEMAKET FOR CHANGING THE WORLD-AND HOW TO REACH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