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EINSTEIN HIS LIFE AND UNIVERSE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EINSTEIN HIS LIFE AND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本书出售、求购地址：https://www.jiaokey.com/book/detail/40437375.html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关键词搜索：https://www.jiaokey.com/tag/EINSTEIN HIS LIFE AND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