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YOU SINCERELY WANT TO BE RICH?:THE FULL STORY OF BERNARD CORNFELD AND IOS</w:t>
      </w:r>
    </w:p>
    <w:p>
      <w:r>
        <w:rPr>
          <w:rFonts w:ascii="宋体" w:hAnsi="宋体" w:eastAsia="宋体"/>
          <w:sz w:val="24"/>
        </w:rPr>
        <w:t>CHARLES RAW BRUCE PAGE GODFREY HODGSON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YOU SINCERELY WANT TO BE RICH?:THE FULL STORY OF BERNARD CORNFELD AND 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RAW BRUCE PAGE GODFREY HODGSON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本书出售、求购地址：https://www.jiaokey.com/book/detail/40437378.html</w:t>
      </w:r>
    </w:p>
    <w:p>
      <w:r>
        <w:t>更多相关图书推荐：https://www.jiaokey.com</w:t>
      </w:r>
    </w:p>
    <w:p>
      <w:r>
        <w:t>CHARLES RAW BRUCE PAGE GODFREY HODGSON 其他作品：https://www.jiaokey.com/tag/CHARLES RAW BRUCE PAGE GODFREY HODGSON.html</w:t>
      </w:r>
    </w:p>
    <w:p>
      <w:r>
        <w:t>THE VIKING PRESS 出版图书：https://www.jiaokey.com/tag/THE VIKING PRESS.html</w:t>
      </w:r>
    </w:p>
    <w:p>
      <w:r>
        <w:t>关键词搜索：https://www.jiaokey.com/tag/DO YOU SINCERELY WANT TO BE RICH?:THE FULL STORY OF BERNARD CORNFELD AND 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