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INDE TO VOLUMES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INDE TO VOLUMES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本书出售、求购地址：https://www.jiaokey.com/book/detail/40437609.html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INDE TO VOLUMES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