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TRANSBOUNDARY STOCKS OF SMALL PELAGIC FISH PROBLEMS AND OPTIONS</w:t>
      </w:r>
    </w:p>
    <w:p>
      <w:r>
        <w:rPr>
          <w:rFonts w:ascii="宋体" w:hAnsi="宋体" w:eastAsia="宋体"/>
          <w:sz w:val="24"/>
        </w:rPr>
        <w:t>MAX AGIIERO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TRANSBOUNDARY STOCKS OF SMALL PELAGIC FISH PROBLEMS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AGIIERO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本书出售、求购地址：https://www.jiaokey.com/book/detail/40437898.html</w:t>
      </w:r>
    </w:p>
    <w:p>
      <w:r>
        <w:t>更多相关图书推荐：https://www.jiaokey.com</w:t>
      </w:r>
    </w:p>
    <w:p>
      <w:r>
        <w:t>MAX AGIIERO 其他作品：https://www.jiaokey.com/tag/MAX AGIIERO.html</w:t>
      </w:r>
    </w:p>
    <w:p>
      <w:r>
        <w:t>关键词搜索：https://www.jiaokey.com/tag/MANAGING TRANSBOUNDARY STOCKS OF SMALL PELAGIC FISH PROBLEMS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