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THE EDP PYRAMID THE COMPLETE JOB HUNTING MANUAL FOR COMPUTER PROESSIONALS</w:t>
      </w:r>
    </w:p>
    <w:p>
      <w:r>
        <w:rPr>
          <w:rFonts w:ascii="宋体" w:hAnsi="宋体" w:eastAsia="宋体"/>
          <w:sz w:val="24"/>
        </w:rPr>
        <w:t>JACK 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THE EDP PYRAMID THE COMPLETE JOB HUNTING MANUAL FOR COMPUTER PROESSIONALS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本书出售、求购地址：https://www.jiaokey.com/book/detail/40438147.html</w:t>
      </w:r>
    </w:p>
    <w:p>
      <w:r>
        <w:t>更多相关图书推荐：https://www.jiaokey.com</w:t>
      </w:r>
    </w:p>
    <w:p>
      <w:r>
        <w:t>JACK FRENCH 其他作品：https://www.jiaokey.com/tag/JACK FRENCH.html</w:t>
      </w:r>
    </w:p>
    <w:p>
      <w:r>
        <w:t>关键词搜索：https://www.jiaokey.com/tag/UP THE EDP PYRAMID THE COMPLETE JOB HUNTING MANUAL FOR COMPUTER PROESSIONALS.html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